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2014-2015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本书出售、求购地址：https://www.jiaokey.com/book/detail/13996910.html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关键词搜索：https://www.jiaokey.com/tag/海西年鉴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