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小兔乖乖迷路了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小兔乖乖迷路了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本书出售、求购地址：https://www.jiaokey.com/book/detail/13996897.html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关键词搜索：https://www.jiaokey.com/tag/小兔乖乖迷路了.html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