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儿童成长宝典系列  我最专心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儿童成长宝典系列  我最专心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本书出售、求购地址：https://www.jiaokey.com/book/detail/13996896.html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关键词搜索：https://www.jiaokey.com/tag/儿童成长宝典系列  我最专心.html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