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轻松入学早准备  运动协调能力训练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7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7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轻松入学早准备  运动协调能力训练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本书出售、求购地址：https://www.jiaokey.com/book/detail/13996882.html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关键词搜索：https://www.jiaokey.com/tag/体育课-学前教育-教学参考资料.html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