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悔悟的山神  注音绘本</w:t>
      </w:r>
    </w:p>
    <w:p>
      <w:r>
        <w:rPr>
          <w:rFonts w:ascii="宋体" w:hAnsi="宋体" w:eastAsia="宋体"/>
          <w:sz w:val="24"/>
        </w:rPr>
        <w:t>（列支敦士登）佚名著；朴龙杰编译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悔悟的山神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（列支敦士登）佚名著；朴龙杰编译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本书出售、求购地址：https://www.jiaokey.com/book/detail/13996871.html</w:t>
      </w:r>
    </w:p>
    <w:p>
      <w:r>
        <w:t>更多相关图书推荐：https://www.jiaokey.com</w:t>
      </w:r>
    </w:p>
    <w:p>
      <w:r>
        <w:t>（列支敦士登）佚名著；朴龙杰编译 其他作品：https://www.jiaokey.com/tag/（列支敦士登）佚名著；朴龙杰编译.html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悔悟的山神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