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小猪的彩虹房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小猪的彩虹房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本书出售、求购地址：https://www.jiaokey.com/book/detail/13996856.html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关键词搜索：https://www.jiaokey.com/tag/小猪的彩虹房.html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