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再见，雁宝宝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再见，雁宝宝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本书出售、求购地址：https://www.jiaokey.com/book/detail/13996855.html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关键词搜索：https://www.jiaokey.com/tag/再见，雁宝宝.html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