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  捉迷藏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  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本书出售、求购地址：https://www.jiaokey.com/book/detail/13996852.html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关键词搜索：https://www.jiaokey.com/tag/动物庄园  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