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鼬鼠交朋友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鼬鼠交朋友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本书出售、求购地址：https://www.jiaokey.com/book/detail/13996850.html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关键词搜索：https://www.jiaokey.com/tag/鼬鼠交朋友.html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