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中国神话  历史故事美绘本  女娲造人</w:t>
      </w:r>
    </w:p>
    <w:p>
      <w:r>
        <w:rPr>
          <w:rFonts w:ascii="宋体" w:hAnsi="宋体" w:eastAsia="宋体"/>
          <w:sz w:val="24"/>
        </w:rPr>
        <w:t>智功伟业工作室主编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中国神话  历史故事美绘本  女娲造人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智功伟业工作室主编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本书出售、求购地址：https://www.jiaokey.com/book/detail/13996847.html</w:t>
      </w:r>
    </w:p>
    <w:p>
      <w:r>
        <w:t>更多相关图书推荐：https://www.jiaokey.com</w:t>
      </w:r>
    </w:p>
    <w:p>
      <w:r>
        <w:t>智功伟业工作室主编 其他作品：https://www.jiaokey.com/tag/智功伟业工作室主编.html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关键词搜索：https://www.jiaokey.com/tag/中国神话  历史故事美绘本  女娲造人.html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