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爱思考的小米隆  注音绘本</w:t>
      </w:r>
    </w:p>
    <w:p>
      <w:r>
        <w:rPr>
          <w:rFonts w:ascii="宋体" w:hAnsi="宋体" w:eastAsia="宋体"/>
          <w:sz w:val="24"/>
        </w:rPr>
        <w:t>（乌克兰）弗兰科著；赵萍编译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3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3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爱思考的小米隆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（乌克兰）弗兰科著；赵萍编译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儿童文学-民间故事-乌克兰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本书出售、求购地址：https://www.jiaokey.com/book/detail/13996834.html</w:t>
      </w:r>
    </w:p>
    <w:p>
      <w:r>
        <w:t>更多相关图书推荐：https://www.jiaokey.com</w:t>
      </w:r>
    </w:p>
    <w:p>
      <w:r>
        <w:t>（乌克兰）弗兰科著；赵萍编译 其他作品：https://www.jiaokey.com/tag/（乌克兰）弗兰科著；赵萍编译.html</w:t>
      </w:r>
    </w:p>
    <w:p>
      <w:r>
        <w:t>吉林出版集团,2016.01 出版图书：https://www.jiaokey.com/tag/吉林出版集团,2016.01.html</w:t>
      </w:r>
    </w:p>
    <w:p>
      <w:r>
        <w:t>关键词搜索：https://www.jiaokey.com/tag/儿童文学-民间故事-乌克兰.html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