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  历史故事美绘本  孟姜女哭长城</w:t>
      </w:r>
    </w:p>
    <w:p>
      <w:r>
        <w:t>作者：智攻伟业工作室主编</w:t>
      </w:r>
    </w:p>
    <w:p>
      <w:r>
        <w:t>出版社：杭州:浙江摄影出版社,2016.03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中国神话  历史故事美绘本  孟姜女哭长城 评论地址：https://www.jiaokey.com/book/detail/13996817.html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