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烟花里的“小妖怪”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烟花里的“小妖怪”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本书出售、求购地址：https://www.jiaokey.com/book/detail/13996809.html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关键词搜索：https://www.jiaokey.com/tag/烟花里的“小妖怪”.html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