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寻找“砰”先生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寻找“砰”先生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本书出售、求购地址：https://www.jiaokey.com/book/detail/13996805.html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关键词搜索：https://www.jiaokey.com/tag/寻找“砰”先生.html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