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播种一种行为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播种一种行为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本书出售、求购地址：https://www.jiaokey.com/book/detail/13996795.html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关键词搜索：https://www.jiaokey.com/tag/播种一种行为.html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