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笨笨熊与乖乖兔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笨笨熊与乖乖兔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本书出售、求购地址：https://www.jiaokey.com/book/detail/13996792.html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笨笨熊与乖乖兔.html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