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爸爸妈妈带我去郊游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爸爸妈妈带我去郊游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本书出售、求购地址：https://www.jiaokey.com/book/detail/13996790.html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爸爸妈妈带我去郊游.html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