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动物真有趣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动物真有趣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本书出售、求购地址：https://www.jiaokey.com/book/detail/13996789.html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动物真有趣.html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