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你别想骗我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你别想骗我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本书出售、求购地址：https://www.jiaokey.com/book/detail/13996788.html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你别想骗我.html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