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新年的愿望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新年的愿望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本书出售、求购地址：https://www.jiaokey.com/book/detail/13996786.html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新年的愿望.html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