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宝宝的第一套“日常英语单词”情商培育绘本  小老鼠种南瓜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宝宝的第一套“日常英语单词”情商培育绘本  小老鼠种南瓜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本书出售、求购地址：https://www.jiaokey.com/book/detail/13996784.html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关键词搜索：https://www.jiaokey.com/tag/宝宝的第一套“日常英语单词”情商培育绘本  小老鼠种南瓜.html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