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宝宝的第一套情商培育绘本  我爱爸爸  彩绘本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宝宝的第一套情商培育绘本  我爱爸爸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本书出售、求购地址：https://www.jiaokey.com/book/detail/13996780.html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关键词搜索：https://www.jiaokey.com/tag/宝宝的第一套情商培育绘本  我爱爸爸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