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萌宝儿情商培育绘本系列  我的小伙伴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萌宝儿情商培育绘本系列  我的小伙伴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本书出售、求购地址：https://www.jiaokey.com/book/detail/13996777.html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关键词搜索：https://www.jiaokey.com/tag/萌宝儿情商培育绘本系列  我的小伙伴.html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