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百变公主创意手工  艺术彩泥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百变公主创意手工  艺术彩泥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本书出售、求购地址：https://www.jiaokey.com/book/detail/13996774.html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关键词搜索：https://www.jiaokey.com/tag/百变公主创意手工  艺术彩泥.html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