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被囚禁的女王  注音绘本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被囚禁的女王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本书出售、求购地址：https://www.jiaokey.com/book/detail/13996762.html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被囚禁的女王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