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兔子扎尼</w:t>
      </w:r>
    </w:p>
    <w:p>
      <w:r>
        <w:t>作者：（摩罗哥）佚名著；张又方编译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总页数：31</w:t>
      </w:r>
    </w:p>
    <w:p>
      <w:r>
        <w:t>更多请访问教客网: www.jiaokey.com</w:t>
      </w:r>
    </w:p>
    <w:p>
      <w:r>
        <w:t>金色童年图画书系  兔子扎尼 评论地址：https://www.jiaokey.com/book/detail/13996756.html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