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儿子的魔法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儿子的魔法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本书出售、求购地址：https://www.jiaokey.com/book/detail/13996744.html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儿子的魔法.html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