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伽利略讲月球</w:t>
      </w:r>
    </w:p>
    <w:p>
      <w:r>
        <w:rPr>
          <w:rFonts w:ascii="宋体" w:hAnsi="宋体" w:eastAsia="宋体"/>
          <w:sz w:val="24"/>
        </w:rPr>
        <w:t>（韩）崔善奎著；（韩）朴文熙绘；张东颖译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伽利略讲月球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（韩）崔善奎著；（韩）朴文熙绘；张东颖译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本书出售、求购地址：https://www.jiaokey.com/book/detail/13996726.html</w:t>
      </w:r>
    </w:p>
    <w:p>
      <w:r>
        <w:t>更多相关图书推荐：https://www.jiaokey.com</w:t>
      </w:r>
    </w:p>
    <w:p>
      <w:r>
        <w:t>（韩）崔善奎著；（韩）朴文熙绘；张东颖译 其他作品：https://www.jiaokey.com/tag/（韩）崔善奎著；（韩）朴文熙绘；张东颖译.html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关键词搜索：https://www.jiaokey.com/tag/伽利略讲月球.html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