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长达后要做什么呢？</w:t>
      </w:r>
    </w:p>
    <w:p>
      <w:r>
        <w:rPr>
          <w:rFonts w:ascii="宋体" w:hAnsi="宋体" w:eastAsia="宋体"/>
          <w:sz w:val="24"/>
        </w:rPr>
        <w:t>（韩）崔恩奎著；（韩）何艺静绘；邓楠译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长达后要做什么呢？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（韩）崔恩奎著；（韩）何艺静绘；邓楠译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本书出售、求购地址：https://www.jiaokey.com/book/detail/13996687.html</w:t>
      </w:r>
    </w:p>
    <w:p>
      <w:r>
        <w:t>更多相关图书推荐：https://www.jiaokey.com</w:t>
      </w:r>
    </w:p>
    <w:p>
      <w:r>
        <w:t>（韩）崔恩奎著；（韩）何艺静绘；邓楠译 其他作品：https://www.jiaokey.com/tag/（韩）崔恩奎著；（韩）何艺静绘；邓楠译.html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长达后要做什么呢？.html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