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喜羊羊与灰太狼嘉年华博物馆  动画馆  竞技大联盟</w:t>
      </w:r>
    </w:p>
    <w:p>
      <w:r>
        <w:rPr>
          <w:rFonts w:ascii="宋体" w:hAnsi="宋体" w:eastAsia="宋体"/>
          <w:sz w:val="24"/>
        </w:rPr>
        <w:t>广东原创动力文化传播6有限公司著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喜羊羊与灰太狼嘉年华博物馆  动画馆  竞技大联盟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广东原创动力文化传播6有限公司著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本书出售、求购地址：https://www.jiaokey.com/book/detail/13996679.html</w:t>
      </w:r>
    </w:p>
    <w:p>
      <w:r>
        <w:t>更多相关图书推荐：https://www.jiaokey.com</w:t>
      </w:r>
    </w:p>
    <w:p>
      <w:r>
        <w:t>广东原创动力文化传播6有限公司著 其他作品：https://www.jiaokey.com/tag/广东原创动力文化传播6有限公司著.html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关键词搜索：https://www.jiaokey.com/tag/喜羊羊与灰太狼嘉年华博物馆  动画馆  竞技大联盟.html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