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碰上“好烦”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碰上“好烦”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本书出售、求购地址：https://www.jiaokey.com/book/detail/13996673.html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关键词搜索：https://www.jiaokey.com/tag/碰上“好烦”.html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