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雨点儿的音乐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雨点儿的音乐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本书出售、求购地址：https://www.jiaokey.com/book/detail/13996672.html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关键词搜索：https://www.jiaokey.com/tag/雨点儿的音乐.html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