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指尖上的小百科  神秘海洋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指尖上的小百科  神秘海洋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本书出售、求购地址：https://www.jiaokey.com/book/detail/13996665.html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