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书名：嗨，宝贝·哦，妈妈  海心绘本  新年快乐</w:t>
      </w:r>
    </w:p>
    <w:p>
      <w:r>
        <w:t>作者：有诗雨著；太空蜗牛绘</w:t>
      </w:r>
    </w:p>
    <w:p>
      <w:r>
        <w:t>出版社：上海:上海科学普及出版社,2014.05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嗨，宝贝·哦，妈妈  海心绘本  新年快乐 评论地址：https://www.jiaokey.com/book/detail/13996649.html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