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乌丽娃的命运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乌丽娃的命运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本书出售、求购地址：https://www.jiaokey.com/book/detail/13996646.html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乌丽娃的命运.html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