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烦恼不可怕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烦恼不可怕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本书出售、求购地址：https://www.jiaokey.com/book/detail/13996631.html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烦恼不可怕.html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