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轻松入学早准备  语言能力训练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664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664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轻松入学早准备  语言能力训练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本书出售、求购地址：https://www.jiaokey.com/book/detail/13996619.html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关键词搜索：https://www.jiaokey.com/tag/语言教学-学前教育-教学参考资料.html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