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哭泣的行道树  小童绘本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哭泣的行道树  小童绘本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关键词搜索：https://www.jiaokey.com/tag/哭泣的行道树  小童绘本.html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