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不在成长的象牙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不在成长的象牙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本书出售、求购地址：https://www.jiaokey.com/book/detail/13996613.html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关键词搜索：https://www.jiaokey.com/tag/不在成长的象牙.html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