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孤独的森林之王  小童绘本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孤独的森林之王  小童绘本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本书出售、求购地址：https://www.jiaokey.com/book/detail/13996612.html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关键词搜索：https://www.jiaokey.com/tag/孤独的森林之王  小童绘本.html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