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永不消失的彩虹  小童绘本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永不消失的彩虹  小童绘本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本书出售、求购地址：https://www.jiaokey.com/book/detail/13996609.html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关键词搜索：https://www.jiaokey.com/tag/永不消失的彩虹  小童绘本.html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