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了不起的仙人掌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了不起的仙人掌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本书出售、求购地址：https://www.jiaokey.com/book/detail/13996608.html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关键词搜索：https://www.jiaokey.com/tag/了不起的仙人掌.html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