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有吸铁石的信鸽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有吸铁石的信鸽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本书出售、求购地址：https://www.jiaokey.com/book/detail/13996607.html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关键词搜索：https://www.jiaokey.com/tag/有吸铁石的信鸽.html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