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书名：愿你拥有更多</w:t>
      </w:r>
    </w:p>
    <w:p>
      <w:r>
        <w:t>作者：（美）艾美·克劳斯·罗森索文；（美）汤姆·利希腾黑尔德绘；童立方译</w:t>
      </w:r>
    </w:p>
    <w:p>
      <w:r>
        <w:t>出版社：北京联合出版公司,2015.12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愿你拥有更多 评论地址：https://www.jiaokey.com/book/detail/13996596.html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