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爱哭的小熊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爱哭的小熊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本书出售、求购地址：https://www.jiaokey.com/book/detail/13996595.html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爱哭的小熊.html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