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我很贪玩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我很贪玩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本书出售、求购地址：https://www.jiaokey.com/book/detail/13996592.html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我很贪玩.html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