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爱生气的小熊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爱生气的小熊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本书出售、求购地址：https://www.jiaokey.com/book/detail/13996590.html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爱生气的小熊.html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