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小熊关爱朋友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小熊关爱朋友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本书出售、求购地址：https://www.jiaokey.com/book/detail/13996588.html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小熊关爱朋友.html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