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熊宝宝的情感故事  高兴的小熊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熊宝宝的情感故事  高兴的小熊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本书出售、求购地址：https://www.jiaokey.com/book/detail/13996587.html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关键词搜索：https://www.jiaokey.com/tag/熊宝宝的情感故事  高兴的小熊.html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