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指尖上的小百科  昆虫王国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指尖上的小百科  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本书出售、求购地址：https://www.jiaokey.com/book/detail/13996539.html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